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Roboto" w:hAnsi="Roboto"/>
          <w:color w:val="1B3A5C"/>
        </w:rPr>
        <w:t>Automated Test Results — Service Order Lockout</w:t>
      </w:r>
    </w:p>
    <w:p>
      <w:pPr>
        <w:jc w:val="left"/>
      </w:pPr>
      <w:r>
        <w:rPr>
          <w:rFonts w:ascii="Roboto" w:hAnsi="Roboto"/>
          <w:color w:val="757575"/>
          <w:sz w:val="20"/>
        </w:rPr>
        <w:t>Generated: 2026-03-16 16:12:23 MST</w:t>
      </w:r>
    </w:p>
    <w:p>
      <w:pPr>
        <w:pStyle w:val="Heading2"/>
      </w:pPr>
      <w:r>
        <w:t>Summary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Total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Passed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Failed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Skipped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Errors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8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0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4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FF8F00"/>
                <w:sz w:val="18"/>
              </w:rPr>
              <w:t>0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4</w:t>
            </w:r>
          </w:p>
        </w:tc>
      </w:tr>
    </w:tbl>
    <w:p/>
    <w:p>
      <w:pPr>
        <w:pStyle w:val="Heading2"/>
      </w:pPr>
      <w:r>
        <w:t>Test Case Results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TC ID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Status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Test Name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Duration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TC-8.1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ERROR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test_tc_8_1_stale_lock_auto_cleared_on_open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TC-8.2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ERROR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test_tc_8_2_fresh_lock_by_another_user_is_preserved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TC-8.3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ERROR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test_tc_8_3_zero_timestamp_lock_treated_as_stale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TC-8.4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ERROR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test_tc_8_4_timeout_determines_stale_threshold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TC-10.1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FAIL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test_tc_10_1_read_setup_configuration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TC-10.1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FAIL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test_tc_10_1b_read_service_orders_via_lock_api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TC-10.4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FAIL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test_tc_10_4_write_setup_configuration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TC-10.4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FAIL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test_tc_10_4b_write_lock_fields_via_api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</w:tbl>
    <w:p>
      <w:r>
        <w:br w:type="page"/>
      </w:r>
    </w:p>
    <w:p>
      <w:pPr>
        <w:pStyle w:val="Heading2"/>
      </w:pPr>
      <w:r>
        <w:t>Failure Details</w:t>
      </w:r>
    </w:p>
    <w:p>
      <w:pPr>
        <w:pStyle w:val="Heading3"/>
      </w:pPr>
      <w:r>
        <w:t>TC-10.1 — test_tc_10_1_read_setup_configuration</w:t>
      </w:r>
    </w:p>
    <w:p>
      <w:r>
        <w:rPr>
          <w:rFonts w:ascii="Roboto" w:hAnsi="Roboto"/>
          <w:b/>
          <w:color w:val="C62828"/>
        </w:rPr>
        <w:t xml:space="preserve">Error: </w:t>
      </w:r>
      <w:r>
        <w:rPr>
          <w:rFonts w:ascii="Roboto" w:hAnsi="Roboto"/>
          <w:sz w:val="18"/>
        </w:rPr>
        <w:t>bc_test_helpers.bc_api_client.BcApiError: HTTP 404: Not Found</w:t>
      </w:r>
    </w:p>
    <w:p>
      <w:r>
        <w:rPr>
          <w:rFonts w:ascii="Roboto" w:hAnsi="Roboto"/>
          <w:color w:val="757575"/>
          <w:sz w:val="16"/>
        </w:rPr>
        <w:t>tests/test_10_setup_page.py:27: in test_tc_10_1_read_setup_configuration</w:t>
        <w:br/>
        <w:t xml:space="preserve">    records = bc_api.query(setup_entity, top=1)</w:t>
        <w:br/>
        <w:t>../../tools/bc_test_helpers/bc_api_client.py:234: in query</w:t>
        <w:br/>
        <w:t xml:space="preserve">    resp = self._request("GET", url, params=params)</w:t>
        <w:br/>
        <w:t>../../tools/bc_test_helpers/bc_api_client.py:187: in _request</w:t>
        <w:br/>
        <w:t xml:space="preserve">    raise BcApiError(resp.status_code, resp.reason, resp.text)</w:t>
        <w:br/>
        <w:t>E   bc_test_helpers.bc_api_client.BcApiError: HTTP 404: Not Found</w:t>
      </w:r>
    </w:p>
    <w:p>
      <w:pPr>
        <w:pStyle w:val="Heading3"/>
      </w:pPr>
      <w:r>
        <w:t>TC-10.1 — test_tc_10_1b_read_service_orders_via_lock_api</w:t>
      </w:r>
    </w:p>
    <w:p>
      <w:r>
        <w:rPr>
          <w:rFonts w:ascii="Roboto" w:hAnsi="Roboto"/>
          <w:b/>
          <w:color w:val="C62828"/>
        </w:rPr>
        <w:t xml:space="preserve">Error: </w:t>
      </w:r>
      <w:r>
        <w:rPr>
          <w:rFonts w:ascii="Roboto" w:hAnsi="Roboto"/>
          <w:sz w:val="18"/>
        </w:rPr>
        <w:t>bc_test_helpers.bc_api_client.BcApiError: HTTP 404: Not Found</w:t>
      </w:r>
    </w:p>
    <w:p>
      <w:r>
        <w:rPr>
          <w:rFonts w:ascii="Roboto" w:hAnsi="Roboto"/>
          <w:color w:val="757575"/>
          <w:sz w:val="16"/>
        </w:rPr>
        <w:t>tests/test_10_setup_page.py:102: in test_tc_10_1b_read_service_orders_via_lock_api</w:t>
        <w:br/>
        <w:t xml:space="preserve">    records = bc_api.query(lock_entity, top=3)</w:t>
        <w:br/>
        <w:t>../../tools/bc_test_helpers/bc_api_client.py:234: in query</w:t>
        <w:br/>
        <w:t xml:space="preserve">    resp = self._request("GET", url, params=params)</w:t>
        <w:br/>
        <w:t>../../tools/bc_test_helpers/bc_api_client.py:187: in _request</w:t>
        <w:br/>
        <w:t xml:space="preserve">    raise BcApiError(resp.status_code, resp.reason, resp.text)</w:t>
        <w:br/>
        <w:t>E   bc_test_helpers.bc_api_client.BcApiError: HTTP 404: Not Found</w:t>
      </w:r>
    </w:p>
    <w:p>
      <w:pPr>
        <w:pStyle w:val="Heading3"/>
      </w:pPr>
      <w:r>
        <w:t>TC-10.4 — test_tc_10_4_write_setup_configuration</w:t>
      </w:r>
    </w:p>
    <w:p>
      <w:r>
        <w:rPr>
          <w:rFonts w:ascii="Roboto" w:hAnsi="Roboto"/>
          <w:b/>
          <w:color w:val="C62828"/>
        </w:rPr>
        <w:t xml:space="preserve">Error: </w:t>
      </w:r>
      <w:r>
        <w:rPr>
          <w:rFonts w:ascii="Roboto" w:hAnsi="Roboto"/>
          <w:sz w:val="18"/>
        </w:rPr>
        <w:t>bc_test_helpers.bc_api_client.BcApiError: HTTP 404: Not Found</w:t>
      </w:r>
    </w:p>
    <w:p>
      <w:r>
        <w:rPr>
          <w:rFonts w:ascii="Roboto" w:hAnsi="Roboto"/>
          <w:color w:val="757575"/>
          <w:sz w:val="16"/>
        </w:rPr>
        <w:t>tests/test_10_setup_page.py:60: in test_tc_10_4_write_setup_configuration</w:t>
        <w:br/>
        <w:t xml:space="preserve">    records = bc_api.query(setup_entity, top=1)</w:t>
        <w:br/>
        <w:t>../../tools/bc_test_helpers/bc_api_client.py:234: in query</w:t>
        <w:br/>
        <w:t xml:space="preserve">    resp = self._request("GET", url, params=params)</w:t>
        <w:br/>
        <w:t>../../tools/bc_test_helpers/bc_api_client.py:187: in _request</w:t>
        <w:br/>
        <w:t xml:space="preserve">    raise BcApiError(resp.status_code, resp.reason, resp.text)</w:t>
        <w:br/>
        <w:t>E   bc_test_helpers.bc_api_client.BcApiError: HTTP 404: Not Found</w:t>
      </w:r>
    </w:p>
    <w:p>
      <w:pPr>
        <w:pStyle w:val="Heading3"/>
      </w:pPr>
      <w:r>
        <w:t>TC-10.4 — test_tc_10_4b_write_lock_fields_via_api</w:t>
      </w:r>
    </w:p>
    <w:p>
      <w:r>
        <w:rPr>
          <w:rFonts w:ascii="Roboto" w:hAnsi="Roboto"/>
          <w:b/>
          <w:color w:val="C62828"/>
        </w:rPr>
        <w:t xml:space="preserve">Error: </w:t>
      </w:r>
      <w:r>
        <w:rPr>
          <w:rFonts w:ascii="Roboto" w:hAnsi="Roboto"/>
          <w:sz w:val="18"/>
        </w:rPr>
        <w:t>bc_test_helpers.bc_api_client.BcApiError: HTTP 404: Not Found</w:t>
      </w:r>
    </w:p>
    <w:p>
      <w:r>
        <w:rPr>
          <w:rFonts w:ascii="Roboto" w:hAnsi="Roboto"/>
          <w:color w:val="757575"/>
          <w:sz w:val="16"/>
        </w:rPr>
        <w:t>tests/test_10_setup_page.py:133: in test_tc_10_4b_write_lock_fields_via_api</w:t>
        <w:br/>
        <w:t xml:space="preserve">    records = bc_api.query(</w:t>
        <w:br/>
        <w:t>../../tools/bc_test_helpers/bc_api_client.py:234: in query</w:t>
        <w:br/>
        <w:t xml:space="preserve">    resp = self._request("GET", url, params=params)</w:t>
        <w:br/>
        <w:t>../../tools/bc_test_helpers/bc_api_client.py:187: in _request</w:t>
        <w:br/>
        <w:t xml:space="preserve">    raise BcApiError(resp.status_code, resp.reason, resp.text)</w:t>
        <w:br/>
        <w:t>E   bc_test_helpers.bc_api_client.BcApiError: HTTP 404: Not Found</w:t>
      </w:r>
    </w:p>
    <w:sectPr w:rsidR="00FC693F" w:rsidRPr="0006063C" w:rsidSect="00034616">
      <w:pgSz w:w="15840" w:h="122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